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664" w:rsidRDefault="0085175A" w:rsidP="00D54664">
      <w:pPr>
        <w:pStyle w:val="aa"/>
        <w:tabs>
          <w:tab w:val="right" w:pos="9328"/>
        </w:tabs>
        <w:spacing w:line="276" w:lineRule="auto"/>
        <w:ind w:right="27"/>
        <w:rPr>
          <w:sz w:val="24"/>
          <w:szCs w:val="24"/>
        </w:rPr>
      </w:pPr>
      <w:bookmarkStart w:id="0" w:name="_GoBack"/>
      <w:bookmarkEnd w:id="0"/>
      <w:r w:rsidRPr="0085175A">
        <w:rPr>
          <w:sz w:val="24"/>
          <w:szCs w:val="24"/>
        </w:rPr>
        <w:t>АДМИНИСТРАЦИЯ</w:t>
      </w:r>
      <w:r w:rsidR="00D54664">
        <w:rPr>
          <w:sz w:val="24"/>
          <w:szCs w:val="24"/>
        </w:rPr>
        <w:t xml:space="preserve"> </w:t>
      </w:r>
      <w:r w:rsidRPr="0085175A">
        <w:rPr>
          <w:sz w:val="24"/>
          <w:szCs w:val="24"/>
        </w:rPr>
        <w:t xml:space="preserve">ЕГОРОВСКОГО СЕЛЬСОВЕТА </w:t>
      </w:r>
    </w:p>
    <w:p w:rsidR="0085175A" w:rsidRDefault="0085175A" w:rsidP="00D54664">
      <w:pPr>
        <w:pStyle w:val="aa"/>
        <w:tabs>
          <w:tab w:val="right" w:pos="9328"/>
        </w:tabs>
        <w:spacing w:line="276" w:lineRule="auto"/>
        <w:ind w:right="27"/>
        <w:rPr>
          <w:sz w:val="24"/>
          <w:szCs w:val="24"/>
        </w:rPr>
      </w:pPr>
      <w:r w:rsidRPr="0085175A">
        <w:rPr>
          <w:sz w:val="24"/>
          <w:szCs w:val="24"/>
        </w:rPr>
        <w:t>БОЛОТНИНСКОГО РАЙОНА</w:t>
      </w:r>
      <w:r w:rsidR="00D54664">
        <w:rPr>
          <w:sz w:val="24"/>
          <w:szCs w:val="24"/>
        </w:rPr>
        <w:t xml:space="preserve"> </w:t>
      </w:r>
      <w:r w:rsidRPr="0085175A">
        <w:rPr>
          <w:sz w:val="24"/>
          <w:szCs w:val="24"/>
        </w:rPr>
        <w:t>НОВОСИБИРСКОЙ ОБЛАСТИ</w:t>
      </w:r>
    </w:p>
    <w:p w:rsidR="00D54664" w:rsidRDefault="00D54664" w:rsidP="00D54664">
      <w:pPr>
        <w:pStyle w:val="aa"/>
        <w:tabs>
          <w:tab w:val="right" w:pos="9328"/>
        </w:tabs>
        <w:spacing w:line="276" w:lineRule="auto"/>
        <w:ind w:right="27"/>
        <w:rPr>
          <w:sz w:val="24"/>
          <w:szCs w:val="24"/>
        </w:rPr>
      </w:pPr>
    </w:p>
    <w:p w:rsidR="00D54664" w:rsidRPr="0085175A" w:rsidRDefault="00D54664" w:rsidP="00D54664">
      <w:pPr>
        <w:pStyle w:val="aa"/>
        <w:tabs>
          <w:tab w:val="right" w:pos="9328"/>
        </w:tabs>
        <w:spacing w:line="276" w:lineRule="auto"/>
        <w:ind w:right="27"/>
        <w:rPr>
          <w:sz w:val="24"/>
          <w:szCs w:val="24"/>
        </w:rPr>
      </w:pPr>
    </w:p>
    <w:p w:rsidR="00EE0B42" w:rsidRPr="0085175A" w:rsidRDefault="00EE0B42" w:rsidP="002103D3">
      <w:pPr>
        <w:pStyle w:val="aa"/>
        <w:tabs>
          <w:tab w:val="right" w:pos="9328"/>
        </w:tabs>
        <w:spacing w:line="276" w:lineRule="auto"/>
        <w:ind w:right="27"/>
        <w:rPr>
          <w:sz w:val="24"/>
          <w:szCs w:val="24"/>
        </w:rPr>
      </w:pPr>
      <w:r w:rsidRPr="0085175A">
        <w:rPr>
          <w:sz w:val="24"/>
          <w:szCs w:val="24"/>
        </w:rPr>
        <w:t xml:space="preserve"> ПОСТАНОВЛЕНИЕ</w:t>
      </w:r>
    </w:p>
    <w:tbl>
      <w:tblPr>
        <w:tblpPr w:leftFromText="180" w:rightFromText="180" w:vertAnchor="text" w:horzAnchor="margin" w:tblpXSpec="center" w:tblpY="174"/>
        <w:tblW w:w="10853" w:type="dxa"/>
        <w:tblLayout w:type="fixed"/>
        <w:tblLook w:val="00A0" w:firstRow="1" w:lastRow="0" w:firstColumn="1" w:lastColumn="0" w:noHBand="0" w:noVBand="0"/>
      </w:tblPr>
      <w:tblGrid>
        <w:gridCol w:w="1951"/>
        <w:gridCol w:w="1210"/>
        <w:gridCol w:w="1645"/>
        <w:gridCol w:w="4346"/>
        <w:gridCol w:w="993"/>
        <w:gridCol w:w="708"/>
      </w:tblGrid>
      <w:tr w:rsidR="00F926ED" w:rsidRPr="00E30215" w:rsidTr="00D54664">
        <w:trPr>
          <w:trHeight w:val="382"/>
        </w:trPr>
        <w:tc>
          <w:tcPr>
            <w:tcW w:w="1951" w:type="dxa"/>
            <w:vAlign w:val="center"/>
          </w:tcPr>
          <w:p w:rsidR="00F926ED" w:rsidRPr="0085175A" w:rsidRDefault="00D54664" w:rsidP="00D54664">
            <w:pPr>
              <w:spacing w:after="0"/>
              <w:jc w:val="center"/>
              <w:rPr>
                <w:rFonts w:ascii="Times New Roman" w:hAnsi="Times New Roman" w:cs="Times New Roman"/>
                <w:b/>
                <w:bCs/>
                <w:sz w:val="24"/>
                <w:szCs w:val="24"/>
              </w:rPr>
            </w:pPr>
            <w:r>
              <w:rPr>
                <w:rFonts w:ascii="Times New Roman" w:hAnsi="Times New Roman" w:cs="Times New Roman"/>
                <w:b/>
                <w:bCs/>
                <w:sz w:val="24"/>
                <w:szCs w:val="24"/>
              </w:rPr>
              <w:t>от 05.12.2023 г.</w:t>
            </w:r>
            <w:r w:rsidR="00F926ED" w:rsidRPr="0085175A">
              <w:rPr>
                <w:rFonts w:ascii="Times New Roman" w:hAnsi="Times New Roman" w:cs="Times New Roman"/>
                <w:b/>
                <w:bCs/>
                <w:sz w:val="24"/>
                <w:szCs w:val="24"/>
              </w:rPr>
              <w:t xml:space="preserve"> </w:t>
            </w:r>
          </w:p>
        </w:tc>
        <w:tc>
          <w:tcPr>
            <w:tcW w:w="1210" w:type="dxa"/>
            <w:vAlign w:val="center"/>
          </w:tcPr>
          <w:p w:rsidR="00F926ED" w:rsidRPr="00E30215" w:rsidRDefault="00F926ED" w:rsidP="00F926ED">
            <w:pPr>
              <w:spacing w:after="0"/>
              <w:rPr>
                <w:rFonts w:ascii="PT Astra Serif" w:hAnsi="PT Astra Serif" w:cs="Georgia"/>
                <w:b/>
                <w:bCs/>
                <w:sz w:val="24"/>
                <w:szCs w:val="24"/>
              </w:rPr>
            </w:pPr>
          </w:p>
        </w:tc>
        <w:tc>
          <w:tcPr>
            <w:tcW w:w="1645" w:type="dxa"/>
            <w:vAlign w:val="center"/>
          </w:tcPr>
          <w:p w:rsidR="00F926ED" w:rsidRPr="00E30215" w:rsidRDefault="00F926ED" w:rsidP="00DD0542">
            <w:pPr>
              <w:spacing w:after="0"/>
              <w:jc w:val="center"/>
              <w:rPr>
                <w:rFonts w:ascii="PT Astra Serif" w:hAnsi="PT Astra Serif" w:cs="Georgia"/>
                <w:b/>
                <w:bCs/>
                <w:sz w:val="24"/>
                <w:szCs w:val="24"/>
              </w:rPr>
            </w:pPr>
          </w:p>
        </w:tc>
        <w:tc>
          <w:tcPr>
            <w:tcW w:w="4346" w:type="dxa"/>
            <w:vAlign w:val="center"/>
          </w:tcPr>
          <w:p w:rsidR="00F926ED" w:rsidRPr="00E30215" w:rsidRDefault="00F926ED" w:rsidP="00F926ED">
            <w:pPr>
              <w:spacing w:after="0"/>
              <w:jc w:val="center"/>
              <w:rPr>
                <w:rFonts w:ascii="PT Astra Serif" w:hAnsi="PT Astra Serif" w:cs="Georgia"/>
                <w:sz w:val="24"/>
                <w:szCs w:val="24"/>
              </w:rPr>
            </w:pPr>
            <w:r>
              <w:rPr>
                <w:rFonts w:ascii="PT Astra Serif" w:hAnsi="PT Astra Serif" w:cs="Georgia"/>
                <w:sz w:val="24"/>
                <w:szCs w:val="24"/>
              </w:rPr>
              <w:t xml:space="preserve">         </w:t>
            </w:r>
            <w:r w:rsidRPr="00E30215">
              <w:rPr>
                <w:rFonts w:ascii="PT Astra Serif" w:hAnsi="PT Astra Serif" w:cs="Georgia"/>
                <w:sz w:val="24"/>
                <w:szCs w:val="24"/>
              </w:rPr>
              <w:t xml:space="preserve">                </w:t>
            </w:r>
          </w:p>
        </w:tc>
        <w:tc>
          <w:tcPr>
            <w:tcW w:w="993" w:type="dxa"/>
            <w:vAlign w:val="center"/>
          </w:tcPr>
          <w:p w:rsidR="00F926ED" w:rsidRPr="00E30215" w:rsidRDefault="00F926ED" w:rsidP="00DD0542">
            <w:pPr>
              <w:spacing w:after="0"/>
              <w:jc w:val="center"/>
              <w:rPr>
                <w:rFonts w:ascii="PT Astra Serif" w:hAnsi="PT Astra Serif" w:cs="Georgia"/>
                <w:b/>
                <w:sz w:val="24"/>
                <w:szCs w:val="24"/>
              </w:rPr>
            </w:pPr>
            <w:r w:rsidRPr="00E30215">
              <w:rPr>
                <w:rFonts w:ascii="PT Astra Serif" w:hAnsi="PT Astra Serif" w:cs="Georgia"/>
                <w:b/>
                <w:sz w:val="24"/>
                <w:szCs w:val="24"/>
              </w:rPr>
              <w:t>№</w:t>
            </w:r>
            <w:r w:rsidR="00EB03B4">
              <w:rPr>
                <w:rFonts w:ascii="PT Astra Serif" w:hAnsi="PT Astra Serif" w:cs="Georgia"/>
                <w:b/>
                <w:sz w:val="24"/>
                <w:szCs w:val="24"/>
              </w:rPr>
              <w:t xml:space="preserve"> </w:t>
            </w:r>
            <w:r w:rsidR="00D54664">
              <w:rPr>
                <w:rFonts w:ascii="PT Astra Serif" w:hAnsi="PT Astra Serif" w:cs="Georgia"/>
                <w:b/>
                <w:sz w:val="24"/>
                <w:szCs w:val="24"/>
              </w:rPr>
              <w:t>113</w:t>
            </w:r>
          </w:p>
        </w:tc>
        <w:tc>
          <w:tcPr>
            <w:tcW w:w="708" w:type="dxa"/>
            <w:vAlign w:val="center"/>
          </w:tcPr>
          <w:p w:rsidR="00F926ED" w:rsidRPr="00E30215" w:rsidRDefault="00F926ED" w:rsidP="00F926ED">
            <w:pPr>
              <w:spacing w:after="0"/>
              <w:jc w:val="center"/>
              <w:rPr>
                <w:rFonts w:ascii="PT Astra Serif" w:hAnsi="PT Astra Serif" w:cs="Georgia"/>
                <w:b/>
                <w:bCs/>
                <w:sz w:val="24"/>
                <w:szCs w:val="24"/>
              </w:rPr>
            </w:pPr>
          </w:p>
        </w:tc>
      </w:tr>
    </w:tbl>
    <w:p w:rsidR="00F926ED" w:rsidRDefault="00F926ED" w:rsidP="00B8116E">
      <w:pPr>
        <w:pStyle w:val="ac"/>
        <w:ind w:left="284" w:right="282" w:firstLine="426"/>
        <w:jc w:val="center"/>
        <w:rPr>
          <w:rFonts w:ascii="PT Astra Serif" w:hAnsi="PT Astra Serif" w:cs="Georgia"/>
          <w:sz w:val="24"/>
          <w:szCs w:val="24"/>
        </w:rPr>
      </w:pPr>
    </w:p>
    <w:p w:rsidR="00EE0B42" w:rsidRPr="0084241B" w:rsidRDefault="0085175A" w:rsidP="00B8116E">
      <w:pPr>
        <w:pStyle w:val="ac"/>
        <w:ind w:left="284" w:right="282" w:firstLine="426"/>
        <w:jc w:val="center"/>
        <w:rPr>
          <w:rFonts w:ascii="Times New Roman" w:hAnsi="Times New Roman" w:cs="Times New Roman"/>
          <w:b/>
          <w:bCs/>
          <w:i/>
          <w:iCs/>
          <w:color w:val="000000"/>
          <w:sz w:val="28"/>
          <w:szCs w:val="24"/>
        </w:rPr>
      </w:pPr>
      <w:r w:rsidRPr="0084241B">
        <w:rPr>
          <w:rFonts w:ascii="Times New Roman" w:hAnsi="Times New Roman" w:cs="Times New Roman"/>
          <w:sz w:val="28"/>
          <w:szCs w:val="24"/>
        </w:rPr>
        <w:t>с. Егоровка</w:t>
      </w:r>
    </w:p>
    <w:p w:rsidR="00EE0B42" w:rsidRPr="00E30215" w:rsidRDefault="00EE0B42" w:rsidP="00B8116E">
      <w:pPr>
        <w:pStyle w:val="ac"/>
        <w:ind w:left="284" w:right="282" w:firstLine="426"/>
        <w:jc w:val="center"/>
        <w:rPr>
          <w:rFonts w:ascii="PT Astra Serif" w:hAnsi="PT Astra Serif" w:cs="Georgia"/>
          <w:b/>
          <w:bCs/>
          <w:i/>
          <w:iCs/>
          <w:color w:val="000000"/>
          <w:sz w:val="24"/>
          <w:szCs w:val="24"/>
        </w:rPr>
      </w:pPr>
    </w:p>
    <w:p w:rsidR="00D54664" w:rsidRDefault="00D54664" w:rsidP="00D54664">
      <w:pPr>
        <w:shd w:val="clear" w:color="auto" w:fill="FFFFFF"/>
        <w:spacing w:after="100" w:afterAutospacing="1" w:line="240" w:lineRule="auto"/>
        <w:contextualSpacing/>
        <w:jc w:val="center"/>
        <w:rPr>
          <w:rFonts w:ascii="Times New Roman" w:eastAsia="Times New Roman" w:hAnsi="Times New Roman" w:cs="Times New Roman"/>
          <w:color w:val="212529"/>
          <w:sz w:val="28"/>
          <w:szCs w:val="28"/>
          <w:lang w:eastAsia="ru-RU"/>
        </w:rPr>
      </w:pPr>
      <w:r w:rsidRPr="00D54664">
        <w:rPr>
          <w:rFonts w:ascii="Times New Roman" w:eastAsia="Times New Roman" w:hAnsi="Times New Roman" w:cs="Times New Roman"/>
          <w:color w:val="212529"/>
          <w:sz w:val="28"/>
          <w:szCs w:val="28"/>
          <w:lang w:eastAsia="ru-RU"/>
        </w:rPr>
        <w:t xml:space="preserve">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w:t>
      </w:r>
      <w:r>
        <w:rPr>
          <w:rFonts w:ascii="Times New Roman" w:eastAsia="Times New Roman" w:hAnsi="Times New Roman" w:cs="Times New Roman"/>
          <w:color w:val="212529"/>
          <w:sz w:val="28"/>
          <w:szCs w:val="28"/>
          <w:lang w:eastAsia="ru-RU"/>
        </w:rPr>
        <w:t xml:space="preserve">Егоровского сельсовета </w:t>
      </w:r>
    </w:p>
    <w:p w:rsidR="00D54664" w:rsidRPr="00D54664" w:rsidRDefault="00D54664" w:rsidP="00D54664">
      <w:pPr>
        <w:shd w:val="clear" w:color="auto" w:fill="FFFFFF"/>
        <w:spacing w:after="100" w:afterAutospacing="1" w:line="240" w:lineRule="auto"/>
        <w:contextualSpacing/>
        <w:jc w:val="center"/>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Болотнинского</w:t>
      </w:r>
      <w:r w:rsidRPr="00D54664">
        <w:rPr>
          <w:rFonts w:ascii="Times New Roman" w:eastAsia="Times New Roman" w:hAnsi="Times New Roman" w:cs="Times New Roman"/>
          <w:color w:val="212529"/>
          <w:sz w:val="28"/>
          <w:szCs w:val="28"/>
          <w:lang w:eastAsia="ru-RU"/>
        </w:rPr>
        <w:t xml:space="preserve"> района Новосибирской области</w:t>
      </w:r>
    </w:p>
    <w:p w:rsidR="00D54664" w:rsidRPr="00D54664" w:rsidRDefault="00D54664" w:rsidP="00D54664">
      <w:pPr>
        <w:shd w:val="clear" w:color="auto" w:fill="FFFFFF"/>
        <w:spacing w:after="100" w:afterAutospacing="1" w:line="240" w:lineRule="auto"/>
        <w:contextualSpacing/>
        <w:jc w:val="center"/>
        <w:rPr>
          <w:rFonts w:ascii="Times New Roman" w:eastAsia="Times New Roman" w:hAnsi="Times New Roman" w:cs="Times New Roman"/>
          <w:color w:val="212529"/>
          <w:sz w:val="28"/>
          <w:szCs w:val="28"/>
          <w:lang w:eastAsia="ru-RU"/>
        </w:rPr>
      </w:pPr>
      <w:r w:rsidRPr="00D54664">
        <w:rPr>
          <w:rFonts w:ascii="Times New Roman" w:eastAsia="Times New Roman" w:hAnsi="Times New Roman" w:cs="Times New Roman"/>
          <w:color w:val="212529"/>
          <w:sz w:val="28"/>
          <w:szCs w:val="28"/>
          <w:lang w:eastAsia="ru-RU"/>
        </w:rPr>
        <w:t> </w:t>
      </w:r>
    </w:p>
    <w:p w:rsidR="00D54664" w:rsidRDefault="00D54664" w:rsidP="00D54664">
      <w:pPr>
        <w:shd w:val="clear" w:color="auto" w:fill="FFFFFF"/>
        <w:spacing w:after="100" w:afterAutospacing="1" w:line="240" w:lineRule="auto"/>
        <w:contextualSpacing/>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D54664">
        <w:rPr>
          <w:rFonts w:ascii="Times New Roman" w:eastAsia="Times New Roman" w:hAnsi="Times New Roman" w:cs="Times New Roman"/>
          <w:color w:val="212529"/>
          <w:sz w:val="28"/>
          <w:szCs w:val="28"/>
          <w:lang w:eastAsia="ru-RU"/>
        </w:rPr>
        <w:t xml:space="preserve">В целях реализации полномочий по проведению оценки применения обязательных требований, содержащихся в муниципальных нормативных правовых актах </w:t>
      </w:r>
      <w:r>
        <w:rPr>
          <w:rFonts w:ascii="Times New Roman" w:eastAsia="Times New Roman" w:hAnsi="Times New Roman" w:cs="Times New Roman"/>
          <w:color w:val="212529"/>
          <w:sz w:val="28"/>
          <w:szCs w:val="28"/>
          <w:lang w:eastAsia="ru-RU"/>
        </w:rPr>
        <w:t>Егоровского сельсовета Болотнинского</w:t>
      </w:r>
      <w:r w:rsidRPr="00D54664">
        <w:rPr>
          <w:rFonts w:ascii="Times New Roman" w:eastAsia="Times New Roman" w:hAnsi="Times New Roman" w:cs="Times New Roman"/>
          <w:color w:val="212529"/>
          <w:sz w:val="28"/>
          <w:szCs w:val="28"/>
          <w:lang w:eastAsia="ru-RU"/>
        </w:rPr>
        <w:t xml:space="preserve"> района Новосибирской области, </w:t>
      </w:r>
    </w:p>
    <w:p w:rsidR="00D54664" w:rsidRPr="00D54664" w:rsidRDefault="00D54664" w:rsidP="00D54664">
      <w:pPr>
        <w:shd w:val="clear" w:color="auto" w:fill="FFFFFF"/>
        <w:spacing w:after="100" w:afterAutospacing="1" w:line="240" w:lineRule="auto"/>
        <w:contextualSpacing/>
        <w:jc w:val="both"/>
        <w:rPr>
          <w:rFonts w:ascii="Times New Roman" w:eastAsia="Times New Roman" w:hAnsi="Times New Roman" w:cs="Times New Roman"/>
          <w:color w:val="212529"/>
          <w:sz w:val="28"/>
          <w:szCs w:val="28"/>
          <w:lang w:eastAsia="ru-RU"/>
        </w:rPr>
      </w:pPr>
    </w:p>
    <w:p w:rsidR="00D54664" w:rsidRPr="00D54664" w:rsidRDefault="00D54664" w:rsidP="00D54664">
      <w:pPr>
        <w:shd w:val="clear" w:color="auto" w:fill="FFFFFF"/>
        <w:spacing w:after="100" w:afterAutospacing="1" w:line="240" w:lineRule="auto"/>
        <w:jc w:val="both"/>
        <w:rPr>
          <w:rFonts w:ascii="Times New Roman" w:eastAsia="Times New Roman" w:hAnsi="Times New Roman" w:cs="Times New Roman"/>
          <w:b/>
          <w:color w:val="212529"/>
          <w:sz w:val="28"/>
          <w:szCs w:val="28"/>
          <w:lang w:eastAsia="ru-RU"/>
        </w:rPr>
      </w:pPr>
      <w:r w:rsidRPr="00D54664">
        <w:rPr>
          <w:rFonts w:ascii="Times New Roman" w:eastAsia="Times New Roman" w:hAnsi="Times New Roman" w:cs="Times New Roman"/>
          <w:b/>
          <w:color w:val="212529"/>
          <w:sz w:val="28"/>
          <w:szCs w:val="28"/>
          <w:lang w:eastAsia="ru-RU"/>
        </w:rPr>
        <w:t>ПОСТАНОВЛЯЮ:</w:t>
      </w:r>
    </w:p>
    <w:p w:rsidR="00D54664" w:rsidRPr="00D54664" w:rsidRDefault="00D54664" w:rsidP="00D54664">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D54664">
        <w:rPr>
          <w:rFonts w:ascii="Times New Roman" w:eastAsia="Times New Roman" w:hAnsi="Times New Roman" w:cs="Times New Roman"/>
          <w:color w:val="212529"/>
          <w:sz w:val="28"/>
          <w:szCs w:val="28"/>
          <w:lang w:eastAsia="ru-RU"/>
        </w:rPr>
        <w:t>1. Утвердить:</w:t>
      </w:r>
    </w:p>
    <w:p w:rsidR="00D54664" w:rsidRPr="00D54664" w:rsidRDefault="00D54664" w:rsidP="00D54664">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D54664">
        <w:rPr>
          <w:rFonts w:ascii="Times New Roman" w:eastAsia="Times New Roman" w:hAnsi="Times New Roman" w:cs="Times New Roman"/>
          <w:color w:val="212529"/>
          <w:sz w:val="28"/>
          <w:szCs w:val="28"/>
          <w:lang w:eastAsia="ru-RU"/>
        </w:rPr>
        <w:t>1.1 форму аналитической справки о достижении целей введения обязательных требований, содержащихся в муниципальном нормативном правовом акте, согласно приложению № 1 к настоящему постановлению;</w:t>
      </w:r>
    </w:p>
    <w:p w:rsidR="00D54664" w:rsidRPr="00D54664" w:rsidRDefault="00D54664" w:rsidP="00D54664">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D54664">
        <w:rPr>
          <w:rFonts w:ascii="Times New Roman" w:eastAsia="Times New Roman" w:hAnsi="Times New Roman" w:cs="Times New Roman"/>
          <w:color w:val="212529"/>
          <w:sz w:val="28"/>
          <w:szCs w:val="28"/>
          <w:lang w:eastAsia="ru-RU"/>
        </w:rPr>
        <w:t>1.2 форму заключения об оценке применения обязательных требований, согласно приложению № 2 к настоящему постановлению.</w:t>
      </w:r>
    </w:p>
    <w:p w:rsidR="00D54664" w:rsidRPr="00E54876" w:rsidRDefault="00D54664" w:rsidP="00E54876">
      <w:pPr>
        <w:shd w:val="clear" w:color="auto" w:fill="FFFFFF"/>
        <w:spacing w:after="100" w:afterAutospacing="1" w:line="240" w:lineRule="auto"/>
        <w:jc w:val="both"/>
        <w:rPr>
          <w:rFonts w:ascii="Inter" w:eastAsia="Times New Roman" w:hAnsi="Inter" w:cs="Times New Roman"/>
          <w:color w:val="212529"/>
          <w:sz w:val="24"/>
          <w:szCs w:val="24"/>
          <w:lang w:eastAsia="ru-RU"/>
        </w:rPr>
      </w:pPr>
      <w:r w:rsidRPr="00D54664">
        <w:rPr>
          <w:rFonts w:ascii="Times New Roman" w:eastAsia="Times New Roman" w:hAnsi="Times New Roman" w:cs="Times New Roman"/>
          <w:color w:val="212529"/>
          <w:sz w:val="28"/>
          <w:szCs w:val="28"/>
          <w:lang w:eastAsia="ru-RU"/>
        </w:rPr>
        <w:t xml:space="preserve">2. Постановление подлежит опубликованию в </w:t>
      </w:r>
      <w:r>
        <w:rPr>
          <w:rFonts w:ascii="Times New Roman" w:eastAsia="Times New Roman" w:hAnsi="Times New Roman" w:cs="Times New Roman"/>
          <w:color w:val="212529"/>
          <w:sz w:val="28"/>
          <w:szCs w:val="28"/>
          <w:lang w:eastAsia="ru-RU"/>
        </w:rPr>
        <w:t xml:space="preserve">муниципальной газете «Егоровский вестник» и разместить на официальном сайте администрации Егоровского сельсовета Болотнинского </w:t>
      </w:r>
      <w:r w:rsidRPr="00D54664">
        <w:rPr>
          <w:rFonts w:ascii="Times New Roman" w:eastAsia="Times New Roman" w:hAnsi="Times New Roman" w:cs="Times New Roman"/>
          <w:color w:val="212529"/>
          <w:sz w:val="28"/>
          <w:szCs w:val="28"/>
          <w:lang w:eastAsia="ru-RU"/>
        </w:rPr>
        <w:t>района Новосибирской области</w:t>
      </w:r>
      <w:r>
        <w:rPr>
          <w:rFonts w:ascii="Times New Roman" w:eastAsia="Times New Roman" w:hAnsi="Times New Roman" w:cs="Times New Roman"/>
          <w:color w:val="212529"/>
          <w:sz w:val="28"/>
          <w:szCs w:val="28"/>
          <w:lang w:eastAsia="ru-RU"/>
        </w:rPr>
        <w:t xml:space="preserve"> </w:t>
      </w:r>
      <w:r w:rsidR="00E54876">
        <w:rPr>
          <w:rFonts w:ascii="Times New Roman" w:eastAsia="Times New Roman" w:hAnsi="Times New Roman" w:cs="Times New Roman"/>
          <w:color w:val="212529"/>
          <w:sz w:val="28"/>
          <w:szCs w:val="28"/>
          <w:lang w:eastAsia="ru-RU"/>
        </w:rPr>
        <w:t>в сети «Интернет»</w:t>
      </w:r>
      <w:r w:rsidRPr="00D54664">
        <w:rPr>
          <w:rFonts w:ascii="Times New Roman" w:eastAsia="Times New Roman" w:hAnsi="Times New Roman" w:cs="Times New Roman"/>
          <w:color w:val="212529"/>
          <w:sz w:val="28"/>
          <w:szCs w:val="28"/>
          <w:lang w:eastAsia="ru-RU"/>
        </w:rPr>
        <w:t>.</w:t>
      </w:r>
    </w:p>
    <w:p w:rsidR="00D54664" w:rsidRDefault="00D54664" w:rsidP="001B060A">
      <w:pPr>
        <w:pStyle w:val="ac"/>
        <w:ind w:left="720"/>
        <w:rPr>
          <w:rFonts w:ascii="Times New Roman" w:hAnsi="Times New Roman" w:cs="Times New Roman"/>
          <w:b/>
          <w:bCs/>
          <w:color w:val="000000"/>
          <w:sz w:val="28"/>
          <w:szCs w:val="28"/>
        </w:rPr>
      </w:pPr>
    </w:p>
    <w:p w:rsidR="00D54664" w:rsidRDefault="00D54664" w:rsidP="001B060A">
      <w:pPr>
        <w:pStyle w:val="ac"/>
        <w:ind w:left="720"/>
        <w:rPr>
          <w:rFonts w:ascii="Times New Roman" w:hAnsi="Times New Roman" w:cs="Times New Roman"/>
          <w:b/>
          <w:bCs/>
          <w:color w:val="000000"/>
          <w:sz w:val="28"/>
          <w:szCs w:val="28"/>
        </w:rPr>
      </w:pPr>
    </w:p>
    <w:p w:rsidR="00EE0B42" w:rsidRPr="0084241B" w:rsidRDefault="0084241B" w:rsidP="001B060A">
      <w:pPr>
        <w:pStyle w:val="ac"/>
        <w:ind w:left="720"/>
        <w:rPr>
          <w:rFonts w:ascii="Times New Roman" w:hAnsi="Times New Roman" w:cs="Times New Roman"/>
          <w:sz w:val="28"/>
          <w:szCs w:val="24"/>
        </w:rPr>
      </w:pPr>
      <w:r w:rsidRPr="0084241B">
        <w:rPr>
          <w:rFonts w:ascii="Times New Roman" w:hAnsi="Times New Roman" w:cs="Times New Roman"/>
          <w:sz w:val="28"/>
          <w:szCs w:val="24"/>
        </w:rPr>
        <w:t>Глава Егоровского сельсовета</w:t>
      </w:r>
    </w:p>
    <w:p w:rsidR="0084241B" w:rsidRPr="0084241B" w:rsidRDefault="0084241B" w:rsidP="001B060A">
      <w:pPr>
        <w:pStyle w:val="ac"/>
        <w:ind w:left="720"/>
        <w:rPr>
          <w:rFonts w:ascii="Times New Roman" w:hAnsi="Times New Roman" w:cs="Times New Roman"/>
          <w:sz w:val="28"/>
          <w:szCs w:val="24"/>
        </w:rPr>
      </w:pPr>
      <w:r w:rsidRPr="0084241B">
        <w:rPr>
          <w:rFonts w:ascii="Times New Roman" w:hAnsi="Times New Roman" w:cs="Times New Roman"/>
          <w:sz w:val="28"/>
          <w:szCs w:val="24"/>
        </w:rPr>
        <w:t>Болотнинского района</w:t>
      </w:r>
    </w:p>
    <w:p w:rsidR="0084241B" w:rsidRPr="0084241B" w:rsidRDefault="0084241B" w:rsidP="0084241B">
      <w:pPr>
        <w:pStyle w:val="ac"/>
        <w:tabs>
          <w:tab w:val="left" w:pos="4230"/>
        </w:tabs>
        <w:ind w:left="720"/>
        <w:rPr>
          <w:rFonts w:ascii="Times New Roman" w:hAnsi="Times New Roman" w:cs="Times New Roman"/>
          <w:sz w:val="28"/>
          <w:szCs w:val="24"/>
        </w:rPr>
      </w:pPr>
      <w:r w:rsidRPr="0084241B">
        <w:rPr>
          <w:rFonts w:ascii="Times New Roman" w:hAnsi="Times New Roman" w:cs="Times New Roman"/>
          <w:sz w:val="28"/>
          <w:szCs w:val="24"/>
        </w:rPr>
        <w:t>Новосибирской области</w:t>
      </w:r>
      <w:r>
        <w:rPr>
          <w:rFonts w:ascii="Times New Roman" w:hAnsi="Times New Roman" w:cs="Times New Roman"/>
          <w:sz w:val="28"/>
          <w:szCs w:val="24"/>
        </w:rPr>
        <w:tab/>
        <w:t xml:space="preserve">                                                М.</w:t>
      </w:r>
      <w:r w:rsidR="00E54876">
        <w:rPr>
          <w:rFonts w:ascii="Times New Roman" w:hAnsi="Times New Roman" w:cs="Times New Roman"/>
          <w:sz w:val="28"/>
          <w:szCs w:val="24"/>
        </w:rPr>
        <w:t xml:space="preserve"> </w:t>
      </w:r>
      <w:r>
        <w:rPr>
          <w:rFonts w:ascii="Times New Roman" w:hAnsi="Times New Roman" w:cs="Times New Roman"/>
          <w:sz w:val="28"/>
          <w:szCs w:val="24"/>
        </w:rPr>
        <w:t>Н.</w:t>
      </w:r>
      <w:r w:rsidR="00E54876">
        <w:rPr>
          <w:rFonts w:ascii="Times New Roman" w:hAnsi="Times New Roman" w:cs="Times New Roman"/>
          <w:sz w:val="28"/>
          <w:szCs w:val="24"/>
        </w:rPr>
        <w:t xml:space="preserve"> </w:t>
      </w:r>
      <w:r>
        <w:rPr>
          <w:rFonts w:ascii="Times New Roman" w:hAnsi="Times New Roman" w:cs="Times New Roman"/>
          <w:sz w:val="28"/>
          <w:szCs w:val="24"/>
        </w:rPr>
        <w:t>Сергеева</w:t>
      </w:r>
    </w:p>
    <w:p w:rsidR="00EE0B42" w:rsidRPr="0084241B" w:rsidRDefault="00EE0B42" w:rsidP="001B060A">
      <w:pPr>
        <w:pStyle w:val="ac"/>
        <w:ind w:left="720"/>
        <w:rPr>
          <w:rFonts w:ascii="Times New Roman" w:hAnsi="Times New Roman" w:cs="Times New Roman"/>
          <w:sz w:val="28"/>
          <w:szCs w:val="24"/>
        </w:rPr>
      </w:pPr>
    </w:p>
    <w:p w:rsidR="00EE0B42" w:rsidRPr="00E30215" w:rsidRDefault="00EE0B42" w:rsidP="0084241B">
      <w:pPr>
        <w:pStyle w:val="ac"/>
        <w:ind w:left="110"/>
        <w:jc w:val="center"/>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E0B42" w:rsidRPr="00E30215" w:rsidRDefault="00EE0B42" w:rsidP="00076BB8">
      <w:pPr>
        <w:pStyle w:val="ac"/>
        <w:ind w:left="110"/>
        <w:jc w:val="right"/>
        <w:rPr>
          <w:rFonts w:ascii="PT Astra Serif" w:hAnsi="PT Astra Serif" w:cs="Times New Roman"/>
          <w:sz w:val="28"/>
          <w:szCs w:val="28"/>
        </w:rPr>
      </w:pPr>
    </w:p>
    <w:p w:rsidR="00E54876" w:rsidRP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sidRPr="00E54876">
        <w:rPr>
          <w:rFonts w:ascii="Times New Roman" w:eastAsia="Times New Roman" w:hAnsi="Times New Roman" w:cs="Times New Roman"/>
          <w:bCs/>
          <w:sz w:val="28"/>
          <w:szCs w:val="28"/>
          <w:lang w:eastAsia="ru-RU" w:bidi="ru-RU"/>
        </w:rPr>
        <w:t xml:space="preserve">Приложение № 1  </w:t>
      </w:r>
    </w:p>
    <w:p w:rsid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sidRPr="00E54876">
        <w:rPr>
          <w:rFonts w:ascii="Times New Roman" w:eastAsia="Times New Roman" w:hAnsi="Times New Roman" w:cs="Times New Roman"/>
          <w:bCs/>
          <w:sz w:val="28"/>
          <w:szCs w:val="28"/>
          <w:lang w:eastAsia="ru-RU" w:bidi="ru-RU"/>
        </w:rPr>
        <w:t>к постановлению администрации</w:t>
      </w:r>
    </w:p>
    <w:p w:rsid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Егоровского сельсовета</w:t>
      </w:r>
    </w:p>
    <w:p w:rsid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Болотнинского района </w:t>
      </w:r>
    </w:p>
    <w:p w:rsidR="00E54876" w:rsidRP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Новосибирской области</w:t>
      </w:r>
    </w:p>
    <w:p w:rsidR="00E54876" w:rsidRP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sidRPr="00E54876">
        <w:rPr>
          <w:rFonts w:ascii="Times New Roman" w:eastAsia="Times New Roman" w:hAnsi="Times New Roman" w:cs="Times New Roman"/>
          <w:bCs/>
          <w:sz w:val="28"/>
          <w:szCs w:val="28"/>
          <w:lang w:eastAsia="ru-RU" w:bidi="ru-RU"/>
        </w:rPr>
        <w:t xml:space="preserve"> от </w:t>
      </w:r>
      <w:r>
        <w:rPr>
          <w:rFonts w:ascii="Times New Roman" w:eastAsia="Times New Roman" w:hAnsi="Times New Roman" w:cs="Times New Roman"/>
          <w:bCs/>
          <w:sz w:val="28"/>
          <w:szCs w:val="28"/>
          <w:lang w:eastAsia="ru-RU" w:bidi="ru-RU"/>
        </w:rPr>
        <w:t xml:space="preserve">05.12.2023 г. </w:t>
      </w:r>
      <w:r w:rsidRPr="00E54876">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113</w:t>
      </w:r>
    </w:p>
    <w:p w:rsidR="00E54876" w:rsidRPr="00E54876" w:rsidRDefault="00E54876" w:rsidP="00E54876">
      <w:pPr>
        <w:widowControl w:val="0"/>
        <w:spacing w:after="0" w:line="240" w:lineRule="auto"/>
        <w:jc w:val="right"/>
        <w:rPr>
          <w:rFonts w:ascii="Times New Roman" w:eastAsia="Times New Roman" w:hAnsi="Times New Roman" w:cs="Times New Roman"/>
          <w:bCs/>
          <w:color w:val="000000"/>
          <w:sz w:val="28"/>
          <w:szCs w:val="28"/>
          <w:lang w:eastAsia="ru-RU" w:bidi="ru-RU"/>
        </w:rPr>
      </w:pPr>
    </w:p>
    <w:p w:rsidR="00E54876" w:rsidRDefault="00E54876" w:rsidP="00E5487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E54876">
        <w:rPr>
          <w:rFonts w:ascii="Times New Roman" w:eastAsia="Times New Roman" w:hAnsi="Times New Roman" w:cs="Times New Roman"/>
          <w:sz w:val="28"/>
          <w:szCs w:val="28"/>
          <w:lang w:eastAsia="ru-RU"/>
        </w:rPr>
        <w:t>ФОРМА</w:t>
      </w:r>
    </w:p>
    <w:p w:rsidR="00E54876" w:rsidRPr="00E54876" w:rsidRDefault="00E54876" w:rsidP="00E5487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E54876" w:rsidRPr="00E54876" w:rsidRDefault="00E54876" w:rsidP="00E5487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bookmarkStart w:id="1" w:name="P162"/>
      <w:bookmarkEnd w:id="1"/>
      <w:r w:rsidRPr="00E54876">
        <w:rPr>
          <w:rFonts w:ascii="Times New Roman" w:eastAsia="Times New Roman" w:hAnsi="Times New Roman" w:cs="Times New Roman"/>
          <w:sz w:val="24"/>
          <w:szCs w:val="24"/>
          <w:lang w:eastAsia="ru-RU"/>
        </w:rPr>
        <w:t>Аналитическая справка о достижении целей введения обязательных требований, содержащихся в муниципальном нормативном правовом акте</w:t>
      </w:r>
    </w:p>
    <w:p w:rsidR="00E54876" w:rsidRPr="00E54876" w:rsidRDefault="00E54876" w:rsidP="00E54876">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p>
    <w:p w:rsidR="00E54876" w:rsidRPr="00E54876" w:rsidRDefault="00E54876" w:rsidP="00E54876">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1. Общая информация</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1.1. Вид и наименование муниципального нормативного правового акта: ________________________________________________________</w:t>
      </w:r>
      <w:r>
        <w:rPr>
          <w:rFonts w:ascii="Times New Roman" w:eastAsia="Times New Roman" w:hAnsi="Times New Roman" w:cs="Times New Roman"/>
          <w:sz w:val="24"/>
          <w:szCs w:val="24"/>
          <w:lang w:eastAsia="ru-RU"/>
        </w:rPr>
        <w:t>_________________________</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1.2. Разработчик муниципального нормативного правового акта: _____________________________________________________________</w:t>
      </w:r>
      <w:r>
        <w:rPr>
          <w:rFonts w:ascii="Times New Roman" w:eastAsia="Times New Roman" w:hAnsi="Times New Roman" w:cs="Times New Roman"/>
          <w:sz w:val="24"/>
          <w:szCs w:val="24"/>
          <w:lang w:eastAsia="ru-RU"/>
        </w:rPr>
        <w:t>____________________</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1.3. Контактная информация разработчика муниципального нормативного правового акта:</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Ф.И.О.: _________________________________________________________________</w:t>
      </w:r>
      <w:r>
        <w:rPr>
          <w:rFonts w:ascii="Times New Roman" w:eastAsia="Times New Roman" w:hAnsi="Times New Roman" w:cs="Times New Roman"/>
          <w:sz w:val="24"/>
          <w:szCs w:val="24"/>
          <w:lang w:eastAsia="ru-RU"/>
        </w:rPr>
        <w:t>_______</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Должность: ______________________________________________________________</w:t>
      </w:r>
      <w:r>
        <w:rPr>
          <w:rFonts w:ascii="Times New Roman" w:eastAsia="Times New Roman" w:hAnsi="Times New Roman" w:cs="Times New Roman"/>
          <w:sz w:val="24"/>
          <w:szCs w:val="24"/>
          <w:lang w:eastAsia="ru-RU"/>
        </w:rPr>
        <w:t>______</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Телефон, адрес электронной почты:____________________________</w:t>
      </w:r>
      <w:r>
        <w:rPr>
          <w:rFonts w:ascii="Times New Roman" w:eastAsia="Times New Roman" w:hAnsi="Times New Roman" w:cs="Times New Roman"/>
          <w:sz w:val="24"/>
          <w:szCs w:val="24"/>
          <w:lang w:eastAsia="ru-RU"/>
        </w:rPr>
        <w:t>____________________</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2. Информация о результатах проведенных публичных обсуждений.</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2.1. Публичные обсуждения проводились с _________ по _________.</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2.2. Способ направления ответов: ______________________________________________</w:t>
      </w:r>
      <w:r>
        <w:rPr>
          <w:rFonts w:ascii="Times New Roman" w:eastAsia="Times New Roman" w:hAnsi="Times New Roman" w:cs="Times New Roman"/>
          <w:sz w:val="24"/>
          <w:szCs w:val="24"/>
          <w:lang w:eastAsia="ru-RU"/>
        </w:rPr>
        <w:t>___</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_____________________________________________________________</w:t>
      </w:r>
      <w:r>
        <w:rPr>
          <w:rFonts w:ascii="Times New Roman" w:eastAsia="Times New Roman" w:hAnsi="Times New Roman" w:cs="Times New Roman"/>
          <w:sz w:val="24"/>
          <w:szCs w:val="24"/>
          <w:lang w:eastAsia="ru-RU"/>
        </w:rPr>
        <w:t>_________________</w:t>
      </w:r>
    </w:p>
    <w:p w:rsidR="00E54876" w:rsidRPr="00E54876" w:rsidRDefault="00E54876" w:rsidP="00E54876">
      <w:pPr>
        <w:widowControl w:val="0"/>
        <w:numPr>
          <w:ilvl w:val="1"/>
          <w:numId w:val="16"/>
        </w:numPr>
        <w:tabs>
          <w:tab w:val="left" w:pos="1560"/>
          <w:tab w:val="left" w:pos="3261"/>
        </w:tabs>
        <w:autoSpaceDE w:val="0"/>
        <w:autoSpaceDN w:val="0"/>
        <w:spacing w:after="0" w:line="240" w:lineRule="auto"/>
        <w:ind w:left="0" w:firstLine="284"/>
        <w:jc w:val="both"/>
        <w:rPr>
          <w:rFonts w:ascii="Times New Roman" w:eastAsia="Times New Roman" w:hAnsi="Times New Roman" w:cs="Times New Roman"/>
          <w:color w:val="000000"/>
          <w:sz w:val="24"/>
          <w:szCs w:val="24"/>
          <w:lang w:eastAsia="ru-RU" w:bidi="ru-RU"/>
        </w:rPr>
      </w:pPr>
      <w:r w:rsidRPr="00E54876">
        <w:rPr>
          <w:rFonts w:ascii="Times New Roman" w:eastAsia="Times New Roman" w:hAnsi="Times New Roman" w:cs="Times New Roman"/>
          <w:color w:val="000000"/>
          <w:sz w:val="24"/>
          <w:szCs w:val="24"/>
          <w:lang w:eastAsia="ru-RU" w:bidi="ru-RU"/>
        </w:rPr>
        <w:t xml:space="preserve">Наименование </w:t>
      </w:r>
      <w:r w:rsidRPr="00E54876">
        <w:rPr>
          <w:rFonts w:ascii="Times New Roman" w:eastAsia="Times New Roman" w:hAnsi="Times New Roman" w:cs="Times New Roman"/>
          <w:bCs/>
          <w:color w:val="000000"/>
          <w:sz w:val="24"/>
          <w:szCs w:val="24"/>
          <w:lang w:eastAsia="ru-RU" w:bidi="ru-RU"/>
        </w:rPr>
        <w:t>субъектов предпринимательской и иной экономической деятельности, принявших участие в публичных обсуждениях, содержание поступивших предложений (отдельно по каждому субъекту предпринимательской и иной экономической деятельности)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5749"/>
      </w:tblGrid>
      <w:tr w:rsidR="00E54876" w:rsidRPr="00E54876" w:rsidTr="004F4AE4">
        <w:tc>
          <w:tcPr>
            <w:tcW w:w="3181" w:type="dxa"/>
            <w:shd w:val="clear" w:color="auto" w:fill="auto"/>
            <w:vAlign w:val="center"/>
          </w:tcPr>
          <w:p w:rsidR="00E54876" w:rsidRPr="00E54876" w:rsidRDefault="00E54876" w:rsidP="00E54876">
            <w:pPr>
              <w:widowControl w:val="0"/>
              <w:autoSpaceDE w:val="0"/>
              <w:autoSpaceDN w:val="0"/>
              <w:spacing w:after="0" w:line="240" w:lineRule="auto"/>
              <w:ind w:firstLine="284"/>
              <w:jc w:val="both"/>
              <w:rPr>
                <w:rFonts w:ascii="Times New Roman" w:eastAsia="Courier New" w:hAnsi="Times New Roman" w:cs="Times New Roman"/>
                <w:sz w:val="24"/>
                <w:szCs w:val="24"/>
                <w:lang w:eastAsia="ru-RU"/>
              </w:rPr>
            </w:pPr>
            <w:r w:rsidRPr="00E54876">
              <w:rPr>
                <w:rFonts w:ascii="Times New Roman" w:eastAsia="Courier New" w:hAnsi="Times New Roman" w:cs="Times New Roman"/>
                <w:sz w:val="24"/>
                <w:szCs w:val="24"/>
                <w:lang w:eastAsia="ru-RU"/>
              </w:rPr>
              <w:t>Наименование субъектов предпринимательской и иной экономической деятельности</w:t>
            </w:r>
          </w:p>
        </w:tc>
        <w:tc>
          <w:tcPr>
            <w:tcW w:w="5749" w:type="dxa"/>
            <w:shd w:val="clear" w:color="auto" w:fill="auto"/>
          </w:tcPr>
          <w:p w:rsidR="00E54876" w:rsidRPr="00E54876" w:rsidRDefault="00E54876" w:rsidP="00E54876">
            <w:pPr>
              <w:widowControl w:val="0"/>
              <w:autoSpaceDE w:val="0"/>
              <w:autoSpaceDN w:val="0"/>
              <w:spacing w:after="0" w:line="240" w:lineRule="auto"/>
              <w:ind w:firstLine="284"/>
              <w:jc w:val="both"/>
              <w:rPr>
                <w:rFonts w:ascii="Times New Roman" w:eastAsia="Courier New" w:hAnsi="Times New Roman" w:cs="Times New Roman"/>
                <w:sz w:val="24"/>
                <w:szCs w:val="24"/>
                <w:lang w:eastAsia="ru-RU"/>
              </w:rPr>
            </w:pPr>
            <w:r w:rsidRPr="00E54876">
              <w:rPr>
                <w:rFonts w:ascii="Times New Roman" w:eastAsia="Courier New" w:hAnsi="Times New Roman" w:cs="Times New Roman"/>
                <w:sz w:val="24"/>
                <w:szCs w:val="24"/>
                <w:lang w:eastAsia="ru-RU"/>
              </w:rPr>
              <w:t>Содержание поступивших предложений</w:t>
            </w:r>
          </w:p>
        </w:tc>
      </w:tr>
      <w:tr w:rsidR="00E54876" w:rsidRPr="00E54876" w:rsidTr="004F4AE4">
        <w:tc>
          <w:tcPr>
            <w:tcW w:w="3181" w:type="dxa"/>
            <w:shd w:val="clear" w:color="auto" w:fill="auto"/>
          </w:tcPr>
          <w:p w:rsidR="00E54876" w:rsidRPr="00E54876" w:rsidRDefault="00E54876" w:rsidP="00E54876">
            <w:pPr>
              <w:widowControl w:val="0"/>
              <w:tabs>
                <w:tab w:val="left" w:pos="1560"/>
                <w:tab w:val="left" w:pos="3261"/>
              </w:tabs>
              <w:spacing w:after="0" w:line="240" w:lineRule="auto"/>
              <w:ind w:firstLine="284"/>
              <w:jc w:val="both"/>
              <w:rPr>
                <w:rFonts w:ascii="Times New Roman" w:eastAsia="Courier New" w:hAnsi="Times New Roman" w:cs="Times New Roman"/>
                <w:color w:val="000000"/>
                <w:sz w:val="24"/>
                <w:szCs w:val="24"/>
                <w:lang w:eastAsia="ru-RU" w:bidi="ru-RU"/>
              </w:rPr>
            </w:pPr>
          </w:p>
        </w:tc>
        <w:tc>
          <w:tcPr>
            <w:tcW w:w="5749" w:type="dxa"/>
            <w:shd w:val="clear" w:color="auto" w:fill="auto"/>
          </w:tcPr>
          <w:p w:rsidR="00E54876" w:rsidRPr="00E54876" w:rsidRDefault="00E54876" w:rsidP="00E54876">
            <w:pPr>
              <w:widowControl w:val="0"/>
              <w:tabs>
                <w:tab w:val="left" w:pos="1560"/>
                <w:tab w:val="left" w:pos="3261"/>
              </w:tabs>
              <w:spacing w:after="0" w:line="240" w:lineRule="auto"/>
              <w:ind w:firstLine="284"/>
              <w:jc w:val="both"/>
              <w:rPr>
                <w:rFonts w:ascii="Times New Roman" w:eastAsia="Courier New" w:hAnsi="Times New Roman" w:cs="Times New Roman"/>
                <w:color w:val="000000"/>
                <w:sz w:val="24"/>
                <w:szCs w:val="24"/>
                <w:lang w:eastAsia="ru-RU" w:bidi="ru-RU"/>
              </w:rPr>
            </w:pPr>
          </w:p>
        </w:tc>
      </w:tr>
      <w:tr w:rsidR="00E54876" w:rsidRPr="00E54876" w:rsidTr="004F4AE4">
        <w:tc>
          <w:tcPr>
            <w:tcW w:w="3181" w:type="dxa"/>
            <w:shd w:val="clear" w:color="auto" w:fill="auto"/>
          </w:tcPr>
          <w:p w:rsidR="00E54876" w:rsidRPr="00E54876" w:rsidRDefault="00E54876" w:rsidP="00E54876">
            <w:pPr>
              <w:widowControl w:val="0"/>
              <w:tabs>
                <w:tab w:val="left" w:pos="1560"/>
                <w:tab w:val="left" w:pos="3261"/>
              </w:tabs>
              <w:spacing w:after="0" w:line="240" w:lineRule="auto"/>
              <w:ind w:firstLine="284"/>
              <w:jc w:val="both"/>
              <w:rPr>
                <w:rFonts w:ascii="Times New Roman" w:eastAsia="Courier New" w:hAnsi="Times New Roman" w:cs="Times New Roman"/>
                <w:color w:val="000000"/>
                <w:sz w:val="24"/>
                <w:szCs w:val="24"/>
                <w:lang w:eastAsia="ru-RU" w:bidi="ru-RU"/>
              </w:rPr>
            </w:pPr>
          </w:p>
        </w:tc>
        <w:tc>
          <w:tcPr>
            <w:tcW w:w="5749" w:type="dxa"/>
            <w:shd w:val="clear" w:color="auto" w:fill="auto"/>
          </w:tcPr>
          <w:p w:rsidR="00E54876" w:rsidRPr="00E54876" w:rsidRDefault="00E54876" w:rsidP="00E54876">
            <w:pPr>
              <w:widowControl w:val="0"/>
              <w:tabs>
                <w:tab w:val="left" w:pos="1560"/>
                <w:tab w:val="left" w:pos="3261"/>
              </w:tabs>
              <w:spacing w:after="0" w:line="240" w:lineRule="auto"/>
              <w:ind w:firstLine="284"/>
              <w:jc w:val="both"/>
              <w:rPr>
                <w:rFonts w:ascii="Times New Roman" w:eastAsia="Courier New" w:hAnsi="Times New Roman" w:cs="Times New Roman"/>
                <w:color w:val="000000"/>
                <w:sz w:val="24"/>
                <w:szCs w:val="24"/>
                <w:lang w:eastAsia="ru-RU" w:bidi="ru-RU"/>
              </w:rPr>
            </w:pPr>
          </w:p>
        </w:tc>
      </w:tr>
    </w:tbl>
    <w:p w:rsidR="00E54876" w:rsidRPr="00E54876" w:rsidRDefault="00E54876" w:rsidP="00E54876">
      <w:pPr>
        <w:widowControl w:val="0"/>
        <w:numPr>
          <w:ilvl w:val="0"/>
          <w:numId w:val="16"/>
        </w:num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Общая характеристика обязательных требований.</w:t>
      </w:r>
    </w:p>
    <w:p w:rsidR="00E54876" w:rsidRPr="00E54876" w:rsidRDefault="00E54876" w:rsidP="00E54876">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4. Анализ результатов оценки достижения целей введения обязательных требований и соблюдения принципов, предусмотренных Федеральным законом от 31.07.2020 № 247-ФЗ «Об обязательных требованиях в Российской Федерации».</w:t>
      </w:r>
    </w:p>
    <w:p w:rsidR="00E54876" w:rsidRPr="00E54876" w:rsidRDefault="00E54876" w:rsidP="00E54876">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5. Выявленные проблемы применения обязательных требований.</w:t>
      </w:r>
    </w:p>
    <w:p w:rsidR="00E54876" w:rsidRPr="00E54876" w:rsidRDefault="00E54876" w:rsidP="00E54876">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6. Вывод о необходимости продления срока действия, изменения с продлением срока действия или прекращения действия обязательных требований.</w:t>
      </w:r>
    </w:p>
    <w:p w:rsidR="00E54876" w:rsidRPr="00E54876" w:rsidRDefault="00E54876" w:rsidP="00E54876">
      <w:pPr>
        <w:widowControl w:val="0"/>
        <w:autoSpaceDE w:val="0"/>
        <w:autoSpaceDN w:val="0"/>
        <w:adjustRightInd w:val="0"/>
        <w:spacing w:after="0" w:line="240" w:lineRule="auto"/>
        <w:ind w:firstLine="284"/>
        <w:jc w:val="both"/>
        <w:outlineLvl w:val="1"/>
        <w:rPr>
          <w:rFonts w:ascii="Times New Roman" w:eastAsia="Times New Roman" w:hAnsi="Times New Roman" w:cs="Times New Roman"/>
          <w:sz w:val="24"/>
          <w:szCs w:val="24"/>
          <w:lang w:eastAsia="ru-RU"/>
        </w:rPr>
      </w:pPr>
    </w:p>
    <w:p w:rsidR="00E54876" w:rsidRPr="00E54876" w:rsidRDefault="00E54876" w:rsidP="00E54876">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Должностное лицо</w:t>
      </w:r>
    </w:p>
    <w:p w:rsidR="00E54876" w:rsidRPr="00E54876" w:rsidRDefault="00E54876" w:rsidP="00E54876">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разработчика                                      (подпись)        Расшифровка подписи</w:t>
      </w:r>
    </w:p>
    <w:p w:rsidR="00E54876" w:rsidRPr="00E54876" w:rsidRDefault="00E54876" w:rsidP="00E54876">
      <w:pPr>
        <w:autoSpaceDE w:val="0"/>
        <w:autoSpaceDN w:val="0"/>
        <w:adjustRightInd w:val="0"/>
        <w:spacing w:after="0" w:line="240" w:lineRule="auto"/>
        <w:ind w:left="1035" w:firstLine="284"/>
        <w:jc w:val="both"/>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 xml:space="preserve">                                                                      </w:t>
      </w:r>
    </w:p>
    <w:p w:rsidR="00E54876" w:rsidRPr="00E54876" w:rsidRDefault="00E54876" w:rsidP="00E54876">
      <w:pPr>
        <w:autoSpaceDE w:val="0"/>
        <w:autoSpaceDN w:val="0"/>
        <w:adjustRightInd w:val="0"/>
        <w:spacing w:after="0" w:line="240" w:lineRule="auto"/>
        <w:ind w:left="1035" w:firstLine="284"/>
        <w:jc w:val="both"/>
        <w:rPr>
          <w:rFonts w:ascii="Times New Roman" w:eastAsia="Times New Roman" w:hAnsi="Times New Roman" w:cs="Times New Roman"/>
          <w:sz w:val="24"/>
          <w:szCs w:val="24"/>
          <w:lang w:eastAsia="ru-RU"/>
        </w:rPr>
      </w:pPr>
      <w:r w:rsidRPr="00E54876">
        <w:rPr>
          <w:rFonts w:ascii="Times New Roman" w:eastAsia="Times New Roman" w:hAnsi="Times New Roman" w:cs="Times New Roman"/>
          <w:sz w:val="24"/>
          <w:szCs w:val="24"/>
          <w:lang w:eastAsia="ru-RU"/>
        </w:rPr>
        <w:t xml:space="preserve"> Дата</w:t>
      </w:r>
    </w:p>
    <w:p w:rsidR="00E54876" w:rsidRPr="00E54876" w:rsidRDefault="00E54876" w:rsidP="00E54876">
      <w:pPr>
        <w:widowControl w:val="0"/>
        <w:autoSpaceDE w:val="0"/>
        <w:autoSpaceDN w:val="0"/>
        <w:adjustRightInd w:val="0"/>
        <w:spacing w:after="0" w:line="240" w:lineRule="auto"/>
        <w:ind w:firstLine="720"/>
        <w:jc w:val="both"/>
        <w:outlineLvl w:val="1"/>
        <w:rPr>
          <w:rFonts w:ascii="Arial" w:eastAsia="Times New Roman" w:hAnsi="Arial" w:cs="Arial"/>
          <w:sz w:val="28"/>
          <w:szCs w:val="28"/>
          <w:lang w:eastAsia="ru-RU"/>
        </w:rPr>
        <w:sectPr w:rsidR="00E54876" w:rsidRPr="00E54876" w:rsidSect="004866A6">
          <w:pgSz w:w="11906" w:h="16838"/>
          <w:pgMar w:top="568" w:right="851" w:bottom="851" w:left="1276" w:header="709" w:footer="709" w:gutter="0"/>
          <w:cols w:space="708"/>
          <w:docGrid w:linePitch="360"/>
        </w:sectPr>
      </w:pPr>
    </w:p>
    <w:p w:rsidR="00E54876" w:rsidRP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sidRPr="00E54876">
        <w:rPr>
          <w:rFonts w:ascii="Times New Roman" w:eastAsia="Times New Roman" w:hAnsi="Times New Roman" w:cs="Times New Roman"/>
          <w:bCs/>
          <w:sz w:val="28"/>
          <w:szCs w:val="28"/>
          <w:lang w:eastAsia="ru-RU" w:bidi="ru-RU"/>
        </w:rPr>
        <w:lastRenderedPageBreak/>
        <w:t xml:space="preserve">Приложение № 2  </w:t>
      </w:r>
    </w:p>
    <w:p w:rsid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sidRPr="00E54876">
        <w:rPr>
          <w:rFonts w:ascii="Times New Roman" w:eastAsia="Times New Roman" w:hAnsi="Times New Roman" w:cs="Times New Roman"/>
          <w:bCs/>
          <w:sz w:val="28"/>
          <w:szCs w:val="28"/>
          <w:lang w:eastAsia="ru-RU" w:bidi="ru-RU"/>
        </w:rPr>
        <w:t>к постановлению администрации</w:t>
      </w:r>
    </w:p>
    <w:p w:rsid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Егоровского сельсовета </w:t>
      </w:r>
    </w:p>
    <w:p w:rsid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Болотнинского района</w:t>
      </w:r>
    </w:p>
    <w:p w:rsidR="00E54876" w:rsidRP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Новосибирской области</w:t>
      </w:r>
    </w:p>
    <w:p w:rsidR="00E54876" w:rsidRPr="00E54876" w:rsidRDefault="00E54876" w:rsidP="00E54876">
      <w:pPr>
        <w:widowControl w:val="0"/>
        <w:spacing w:after="0" w:line="240" w:lineRule="auto"/>
        <w:ind w:left="5245"/>
        <w:jc w:val="right"/>
        <w:rPr>
          <w:rFonts w:ascii="Times New Roman" w:eastAsia="Times New Roman" w:hAnsi="Times New Roman" w:cs="Times New Roman"/>
          <w:bCs/>
          <w:sz w:val="28"/>
          <w:szCs w:val="28"/>
          <w:lang w:eastAsia="ru-RU" w:bidi="ru-RU"/>
        </w:rPr>
      </w:pPr>
      <w:r w:rsidRPr="00E54876">
        <w:rPr>
          <w:rFonts w:ascii="Times New Roman" w:eastAsia="Times New Roman" w:hAnsi="Times New Roman" w:cs="Times New Roman"/>
          <w:bCs/>
          <w:sz w:val="28"/>
          <w:szCs w:val="28"/>
          <w:lang w:eastAsia="ru-RU" w:bidi="ru-RU"/>
        </w:rPr>
        <w:t xml:space="preserve"> от 05.12.2023</w:t>
      </w:r>
      <w:r>
        <w:rPr>
          <w:rFonts w:ascii="Times New Roman" w:eastAsia="Times New Roman" w:hAnsi="Times New Roman" w:cs="Times New Roman"/>
          <w:bCs/>
          <w:sz w:val="28"/>
          <w:szCs w:val="28"/>
          <w:lang w:eastAsia="ru-RU" w:bidi="ru-RU"/>
        </w:rPr>
        <w:t xml:space="preserve"> г.</w:t>
      </w:r>
      <w:r w:rsidRPr="00E54876">
        <w:rPr>
          <w:rFonts w:ascii="Times New Roman" w:eastAsia="Times New Roman" w:hAnsi="Times New Roman" w:cs="Times New Roman"/>
          <w:bCs/>
          <w:sz w:val="28"/>
          <w:szCs w:val="28"/>
          <w:lang w:eastAsia="ru-RU" w:bidi="ru-RU"/>
        </w:rPr>
        <w:t xml:space="preserve"> №</w:t>
      </w:r>
      <w:r>
        <w:rPr>
          <w:rFonts w:ascii="Times New Roman" w:eastAsia="Times New Roman" w:hAnsi="Times New Roman" w:cs="Times New Roman"/>
          <w:bCs/>
          <w:sz w:val="28"/>
          <w:szCs w:val="28"/>
          <w:lang w:eastAsia="ru-RU" w:bidi="ru-RU"/>
        </w:rPr>
        <w:t xml:space="preserve"> 113</w:t>
      </w:r>
      <w:r w:rsidRPr="00E54876">
        <w:rPr>
          <w:rFonts w:ascii="Times New Roman" w:eastAsia="Times New Roman" w:hAnsi="Times New Roman" w:cs="Times New Roman"/>
          <w:bCs/>
          <w:sz w:val="28"/>
          <w:szCs w:val="28"/>
          <w:lang w:eastAsia="ru-RU" w:bidi="ru-RU"/>
        </w:rPr>
        <w:t xml:space="preserve"> </w:t>
      </w:r>
    </w:p>
    <w:p w:rsidR="00E54876" w:rsidRPr="00E54876" w:rsidRDefault="00E54876" w:rsidP="00E54876">
      <w:pPr>
        <w:widowControl w:val="0"/>
        <w:spacing w:after="0" w:line="240" w:lineRule="auto"/>
        <w:jc w:val="right"/>
        <w:rPr>
          <w:rFonts w:ascii="Times New Roman" w:eastAsia="Times New Roman" w:hAnsi="Times New Roman" w:cs="Times New Roman"/>
          <w:bCs/>
          <w:color w:val="000000"/>
          <w:sz w:val="28"/>
          <w:szCs w:val="28"/>
          <w:lang w:eastAsia="ru-RU" w:bidi="ru-RU"/>
        </w:rPr>
      </w:pPr>
    </w:p>
    <w:p w:rsidR="00E54876" w:rsidRPr="00E54876" w:rsidRDefault="00E54876" w:rsidP="00E54876">
      <w:pPr>
        <w:widowControl w:val="0"/>
        <w:spacing w:after="0" w:line="240" w:lineRule="auto"/>
        <w:jc w:val="right"/>
        <w:rPr>
          <w:rFonts w:ascii="Times New Roman" w:eastAsia="Times New Roman" w:hAnsi="Times New Roman" w:cs="Times New Roman"/>
          <w:bCs/>
          <w:color w:val="000000"/>
          <w:sz w:val="28"/>
          <w:szCs w:val="28"/>
          <w:lang w:eastAsia="ru-RU" w:bidi="ru-RU"/>
        </w:rPr>
      </w:pPr>
    </w:p>
    <w:p w:rsidR="00E54876" w:rsidRPr="00E54876" w:rsidRDefault="00E54876" w:rsidP="00E5487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E54876">
        <w:rPr>
          <w:rFonts w:ascii="Times New Roman" w:eastAsia="Times New Roman" w:hAnsi="Times New Roman" w:cs="Times New Roman"/>
          <w:sz w:val="28"/>
          <w:szCs w:val="28"/>
          <w:lang w:eastAsia="ru-RU"/>
        </w:rPr>
        <w:t>ФОРМА</w:t>
      </w:r>
    </w:p>
    <w:p w:rsidR="00E54876" w:rsidRPr="00E54876" w:rsidRDefault="00E54876" w:rsidP="00E5487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E54876" w:rsidRPr="00E54876" w:rsidRDefault="00E54876" w:rsidP="00E54876">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E54876" w:rsidRPr="00E54876" w:rsidRDefault="00E54876" w:rsidP="00E5487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E54876">
        <w:rPr>
          <w:rFonts w:ascii="Times New Roman" w:eastAsia="Times New Roman" w:hAnsi="Times New Roman" w:cs="Times New Roman"/>
          <w:sz w:val="28"/>
          <w:szCs w:val="28"/>
          <w:lang w:eastAsia="ru-RU"/>
        </w:rPr>
        <w:t xml:space="preserve">Заключение </w:t>
      </w:r>
    </w:p>
    <w:p w:rsidR="00E54876" w:rsidRPr="00E54876" w:rsidRDefault="00E54876" w:rsidP="00E5487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E54876" w:rsidRPr="00E54876" w:rsidRDefault="00E54876" w:rsidP="00E5487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876">
        <w:rPr>
          <w:rFonts w:ascii="Times New Roman" w:eastAsia="Times New Roman" w:hAnsi="Times New Roman" w:cs="Times New Roman"/>
          <w:sz w:val="28"/>
          <w:szCs w:val="28"/>
          <w:lang w:eastAsia="ru-RU"/>
        </w:rPr>
        <w:t>«___»_____________20___г.                                                            №_______</w:t>
      </w:r>
    </w:p>
    <w:p w:rsidR="00E54876" w:rsidRPr="00E54876" w:rsidRDefault="00E54876" w:rsidP="00E5487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E54876" w:rsidRPr="00E54876" w:rsidRDefault="00E54876" w:rsidP="00E5487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E54876">
        <w:rPr>
          <w:rFonts w:ascii="Times New Roman" w:eastAsia="Times New Roman" w:hAnsi="Times New Roman" w:cs="Times New Roman"/>
          <w:sz w:val="28"/>
          <w:szCs w:val="28"/>
          <w:lang w:eastAsia="ru-RU"/>
        </w:rPr>
        <w:t>об оценке применения обязательных требований (наименование муниципального нормативного правового акта)</w:t>
      </w:r>
    </w:p>
    <w:p w:rsidR="00E54876" w:rsidRPr="00E54876" w:rsidRDefault="00E54876" w:rsidP="00E5487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54876" w:rsidRPr="00E54876" w:rsidRDefault="00E54876" w:rsidP="00E5487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876">
        <w:rPr>
          <w:rFonts w:ascii="Times New Roman" w:eastAsia="Times New Roman" w:hAnsi="Times New Roman" w:cs="Times New Roman"/>
          <w:sz w:val="28"/>
          <w:szCs w:val="28"/>
          <w:lang w:eastAsia="ru-RU"/>
        </w:rPr>
        <w:t>1. Выводы по результатам оценке применения обязательных требований.</w:t>
      </w:r>
    </w:p>
    <w:p w:rsidR="00E54876" w:rsidRPr="00E54876" w:rsidRDefault="00E54876" w:rsidP="00E5487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876">
        <w:rPr>
          <w:rFonts w:ascii="Times New Roman" w:eastAsia="Times New Roman" w:hAnsi="Times New Roman" w:cs="Times New Roman"/>
          <w:sz w:val="28"/>
          <w:szCs w:val="28"/>
          <w:lang w:eastAsia="ru-RU"/>
        </w:rPr>
        <w:t>1.1.</w:t>
      </w:r>
      <w:r w:rsidRPr="00E54876">
        <w:rPr>
          <w:rFonts w:ascii="Times New Roman" w:eastAsia="Times New Roman" w:hAnsi="Times New Roman" w:cs="Times New Roman"/>
          <w:sz w:val="28"/>
          <w:szCs w:val="28"/>
          <w:lang w:eastAsia="ru-RU"/>
        </w:rPr>
        <w:tab/>
        <w:t>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E54876" w:rsidRPr="00E54876" w:rsidRDefault="00E54876" w:rsidP="00E5487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876">
        <w:rPr>
          <w:rFonts w:ascii="Times New Roman" w:eastAsia="Times New Roman" w:hAnsi="Times New Roman" w:cs="Times New Roman"/>
          <w:sz w:val="28"/>
          <w:szCs w:val="28"/>
          <w:lang w:eastAsia="ru-RU"/>
        </w:rPr>
        <w:t>1.2. О соблюдении принципов, предусмотренных Федеральным законом от 31.07.2020 № 247-ФЗ «Об обязательных требованиях в Российской Федерации».</w:t>
      </w:r>
    </w:p>
    <w:p w:rsidR="00E54876" w:rsidRPr="00E54876" w:rsidRDefault="00E54876" w:rsidP="00E548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54876">
        <w:rPr>
          <w:rFonts w:ascii="Times New Roman" w:eastAsia="Times New Roman" w:hAnsi="Times New Roman" w:cs="Times New Roman"/>
          <w:sz w:val="28"/>
          <w:szCs w:val="28"/>
          <w:lang w:eastAsia="ru-RU"/>
        </w:rPr>
        <w:t>1.3.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E54876" w:rsidRPr="00E54876" w:rsidRDefault="00E54876" w:rsidP="00E5487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54876" w:rsidRPr="00E54876" w:rsidRDefault="00E54876" w:rsidP="00E5487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EE0B42" w:rsidRPr="00E30215" w:rsidRDefault="00EE0B42" w:rsidP="00076BB8">
      <w:pPr>
        <w:pStyle w:val="ac"/>
        <w:ind w:left="110"/>
        <w:jc w:val="right"/>
        <w:rPr>
          <w:rFonts w:ascii="PT Astra Serif" w:hAnsi="PT Astra Serif" w:cs="Times New Roman"/>
          <w:sz w:val="28"/>
          <w:szCs w:val="28"/>
        </w:rPr>
      </w:pPr>
    </w:p>
    <w:p w:rsidR="00EE0B42" w:rsidRDefault="00EE0B42" w:rsidP="00076BB8">
      <w:pPr>
        <w:pStyle w:val="ac"/>
        <w:ind w:left="110"/>
        <w:jc w:val="right"/>
        <w:rPr>
          <w:rFonts w:ascii="PT Astra Serif" w:hAnsi="PT Astra Serif" w:cs="Times New Roman"/>
          <w:sz w:val="28"/>
          <w:szCs w:val="28"/>
        </w:rPr>
      </w:pPr>
    </w:p>
    <w:p w:rsidR="00DD0542" w:rsidRDefault="00DD0542" w:rsidP="00076BB8">
      <w:pPr>
        <w:pStyle w:val="ac"/>
        <w:ind w:left="110"/>
        <w:jc w:val="right"/>
        <w:rPr>
          <w:rFonts w:ascii="PT Astra Serif" w:hAnsi="PT Astra Serif" w:cs="Times New Roman"/>
          <w:sz w:val="28"/>
          <w:szCs w:val="28"/>
        </w:rPr>
      </w:pPr>
    </w:p>
    <w:p w:rsidR="00DD0542" w:rsidRDefault="00DD0542" w:rsidP="00076BB8">
      <w:pPr>
        <w:pStyle w:val="ac"/>
        <w:ind w:left="110"/>
        <w:jc w:val="right"/>
        <w:rPr>
          <w:rFonts w:ascii="PT Astra Serif" w:hAnsi="PT Astra Serif" w:cs="Times New Roman"/>
          <w:sz w:val="28"/>
          <w:szCs w:val="28"/>
        </w:rPr>
      </w:pPr>
    </w:p>
    <w:p w:rsidR="00DD0542" w:rsidRDefault="00DD0542" w:rsidP="00076BB8">
      <w:pPr>
        <w:pStyle w:val="ac"/>
        <w:ind w:left="110"/>
        <w:jc w:val="right"/>
        <w:rPr>
          <w:rFonts w:ascii="PT Astra Serif" w:hAnsi="PT Astra Serif" w:cs="Times New Roman"/>
          <w:sz w:val="28"/>
          <w:szCs w:val="28"/>
        </w:rPr>
      </w:pPr>
    </w:p>
    <w:p w:rsidR="00DD0542" w:rsidRDefault="00DD0542" w:rsidP="00076BB8">
      <w:pPr>
        <w:pStyle w:val="ac"/>
        <w:ind w:left="110"/>
        <w:jc w:val="right"/>
        <w:rPr>
          <w:rFonts w:ascii="PT Astra Serif" w:hAnsi="PT Astra Serif" w:cs="Times New Roman"/>
          <w:sz w:val="28"/>
          <w:szCs w:val="28"/>
        </w:rPr>
      </w:pPr>
    </w:p>
    <w:p w:rsidR="00DD0542" w:rsidRDefault="00DD0542" w:rsidP="00076BB8">
      <w:pPr>
        <w:pStyle w:val="ac"/>
        <w:ind w:left="110"/>
        <w:jc w:val="right"/>
        <w:rPr>
          <w:rFonts w:ascii="PT Astra Serif" w:hAnsi="PT Astra Serif" w:cs="Times New Roman"/>
          <w:sz w:val="28"/>
          <w:szCs w:val="28"/>
        </w:rPr>
      </w:pPr>
    </w:p>
    <w:p w:rsidR="00DD0542" w:rsidRPr="00E30215" w:rsidRDefault="00DD0542" w:rsidP="00076BB8">
      <w:pPr>
        <w:pStyle w:val="ac"/>
        <w:ind w:left="110"/>
        <w:jc w:val="right"/>
        <w:rPr>
          <w:rFonts w:ascii="PT Astra Serif" w:hAnsi="PT Astra Serif" w:cs="Times New Roman"/>
          <w:sz w:val="28"/>
          <w:szCs w:val="28"/>
        </w:rPr>
      </w:pPr>
    </w:p>
    <w:sectPr w:rsidR="00DD0542" w:rsidRPr="00E30215" w:rsidSect="00CB500E">
      <w:headerReference w:type="first" r:id="rId8"/>
      <w:pgSz w:w="11906" w:h="16838"/>
      <w:pgMar w:top="851" w:right="686" w:bottom="720" w:left="1418" w:header="3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71D" w:rsidRDefault="00DF471D" w:rsidP="00B07DDC">
      <w:pPr>
        <w:spacing w:after="0" w:line="240" w:lineRule="auto"/>
      </w:pPr>
      <w:r>
        <w:separator/>
      </w:r>
    </w:p>
  </w:endnote>
  <w:endnote w:type="continuationSeparator" w:id="0">
    <w:p w:rsidR="00DF471D" w:rsidRDefault="00DF471D" w:rsidP="00B0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Int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71D" w:rsidRDefault="00DF471D" w:rsidP="00B07DDC">
      <w:pPr>
        <w:spacing w:after="0" w:line="240" w:lineRule="auto"/>
      </w:pPr>
      <w:r>
        <w:separator/>
      </w:r>
    </w:p>
  </w:footnote>
  <w:footnote w:type="continuationSeparator" w:id="0">
    <w:p w:rsidR="00DF471D" w:rsidRDefault="00DF471D" w:rsidP="00B0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42" w:rsidRDefault="00EE0B42" w:rsidP="00B07DDC">
    <w:pPr>
      <w:pStyle w:val="aa"/>
      <w:tabs>
        <w:tab w:val="right" w:pos="9328"/>
      </w:tabs>
      <w:spacing w:line="276" w:lineRule="auto"/>
      <w:ind w:right="27"/>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34"/>
    <w:rsid w:val="00000EAE"/>
    <w:rsid w:val="00005EA2"/>
    <w:rsid w:val="0001172C"/>
    <w:rsid w:val="00011B96"/>
    <w:rsid w:val="00012D42"/>
    <w:rsid w:val="00014A3C"/>
    <w:rsid w:val="00016B57"/>
    <w:rsid w:val="00036AF4"/>
    <w:rsid w:val="00043F5C"/>
    <w:rsid w:val="00044F2C"/>
    <w:rsid w:val="0005499E"/>
    <w:rsid w:val="00055E67"/>
    <w:rsid w:val="00062E4F"/>
    <w:rsid w:val="00066383"/>
    <w:rsid w:val="00067C5C"/>
    <w:rsid w:val="00076BB8"/>
    <w:rsid w:val="00084664"/>
    <w:rsid w:val="0008530C"/>
    <w:rsid w:val="000855CC"/>
    <w:rsid w:val="00086947"/>
    <w:rsid w:val="000928CB"/>
    <w:rsid w:val="000A0CDF"/>
    <w:rsid w:val="000A7ADF"/>
    <w:rsid w:val="000B6EB3"/>
    <w:rsid w:val="000C32FC"/>
    <w:rsid w:val="000D2D26"/>
    <w:rsid w:val="000D5F51"/>
    <w:rsid w:val="000E17DF"/>
    <w:rsid w:val="000E195D"/>
    <w:rsid w:val="000E2EBA"/>
    <w:rsid w:val="000E4D55"/>
    <w:rsid w:val="000F08A5"/>
    <w:rsid w:val="00105632"/>
    <w:rsid w:val="0011216F"/>
    <w:rsid w:val="00117D0E"/>
    <w:rsid w:val="00117F4C"/>
    <w:rsid w:val="00125C3A"/>
    <w:rsid w:val="00136FC2"/>
    <w:rsid w:val="0014081E"/>
    <w:rsid w:val="00141C26"/>
    <w:rsid w:val="001504A1"/>
    <w:rsid w:val="00152BAB"/>
    <w:rsid w:val="001617C2"/>
    <w:rsid w:val="00171BB4"/>
    <w:rsid w:val="00174E25"/>
    <w:rsid w:val="001764DC"/>
    <w:rsid w:val="001813EA"/>
    <w:rsid w:val="001A10F4"/>
    <w:rsid w:val="001B060A"/>
    <w:rsid w:val="001B5704"/>
    <w:rsid w:val="001E2956"/>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3709"/>
    <w:rsid w:val="00285FAD"/>
    <w:rsid w:val="00291039"/>
    <w:rsid w:val="00295D4A"/>
    <w:rsid w:val="002A4179"/>
    <w:rsid w:val="002A67EB"/>
    <w:rsid w:val="002B245B"/>
    <w:rsid w:val="002B52DB"/>
    <w:rsid w:val="002C65F6"/>
    <w:rsid w:val="002D1741"/>
    <w:rsid w:val="002D2540"/>
    <w:rsid w:val="002D697C"/>
    <w:rsid w:val="0030164F"/>
    <w:rsid w:val="00314C2E"/>
    <w:rsid w:val="00320D3C"/>
    <w:rsid w:val="00333531"/>
    <w:rsid w:val="003412DB"/>
    <w:rsid w:val="003452CD"/>
    <w:rsid w:val="0035004E"/>
    <w:rsid w:val="00354993"/>
    <w:rsid w:val="00356151"/>
    <w:rsid w:val="0037504B"/>
    <w:rsid w:val="00381122"/>
    <w:rsid w:val="00386ACD"/>
    <w:rsid w:val="003A63D7"/>
    <w:rsid w:val="003A669E"/>
    <w:rsid w:val="003C3F14"/>
    <w:rsid w:val="003C4B66"/>
    <w:rsid w:val="003C4C7E"/>
    <w:rsid w:val="003D271A"/>
    <w:rsid w:val="003D3076"/>
    <w:rsid w:val="003F2E46"/>
    <w:rsid w:val="0040079C"/>
    <w:rsid w:val="0042142B"/>
    <w:rsid w:val="00464339"/>
    <w:rsid w:val="0047238E"/>
    <w:rsid w:val="004734CA"/>
    <w:rsid w:val="004940F8"/>
    <w:rsid w:val="004B1C5B"/>
    <w:rsid w:val="004D1BAD"/>
    <w:rsid w:val="004D6937"/>
    <w:rsid w:val="004D7DD2"/>
    <w:rsid w:val="004F5497"/>
    <w:rsid w:val="004F5873"/>
    <w:rsid w:val="004F6CB3"/>
    <w:rsid w:val="005068E2"/>
    <w:rsid w:val="00511372"/>
    <w:rsid w:val="00515970"/>
    <w:rsid w:val="00521DBB"/>
    <w:rsid w:val="00536693"/>
    <w:rsid w:val="005475D3"/>
    <w:rsid w:val="005534BF"/>
    <w:rsid w:val="00554560"/>
    <w:rsid w:val="00572FD7"/>
    <w:rsid w:val="005750AE"/>
    <w:rsid w:val="005765B0"/>
    <w:rsid w:val="00577F03"/>
    <w:rsid w:val="00586057"/>
    <w:rsid w:val="00587933"/>
    <w:rsid w:val="0059267A"/>
    <w:rsid w:val="005A0AA2"/>
    <w:rsid w:val="005A45E8"/>
    <w:rsid w:val="005A5C49"/>
    <w:rsid w:val="005A6BE0"/>
    <w:rsid w:val="005B3445"/>
    <w:rsid w:val="005B4896"/>
    <w:rsid w:val="005B4F58"/>
    <w:rsid w:val="005B71A4"/>
    <w:rsid w:val="005C2747"/>
    <w:rsid w:val="005C58CA"/>
    <w:rsid w:val="005D2FA9"/>
    <w:rsid w:val="005E2D0E"/>
    <w:rsid w:val="005F2BF7"/>
    <w:rsid w:val="005F4926"/>
    <w:rsid w:val="006053F4"/>
    <w:rsid w:val="00612D82"/>
    <w:rsid w:val="00615804"/>
    <w:rsid w:val="006233D4"/>
    <w:rsid w:val="006439A8"/>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D1839"/>
    <w:rsid w:val="006F3427"/>
    <w:rsid w:val="006F7784"/>
    <w:rsid w:val="00706B63"/>
    <w:rsid w:val="007109FE"/>
    <w:rsid w:val="00713B9F"/>
    <w:rsid w:val="00714159"/>
    <w:rsid w:val="0071681E"/>
    <w:rsid w:val="00717726"/>
    <w:rsid w:val="00720280"/>
    <w:rsid w:val="00722599"/>
    <w:rsid w:val="0074108B"/>
    <w:rsid w:val="00744C60"/>
    <w:rsid w:val="00745696"/>
    <w:rsid w:val="00750F47"/>
    <w:rsid w:val="00776C07"/>
    <w:rsid w:val="00781BF2"/>
    <w:rsid w:val="00782B88"/>
    <w:rsid w:val="007909CF"/>
    <w:rsid w:val="0079489E"/>
    <w:rsid w:val="007A26BF"/>
    <w:rsid w:val="007A3359"/>
    <w:rsid w:val="007C3D97"/>
    <w:rsid w:val="007D4899"/>
    <w:rsid w:val="008006AE"/>
    <w:rsid w:val="0080139C"/>
    <w:rsid w:val="00820F84"/>
    <w:rsid w:val="00821C77"/>
    <w:rsid w:val="00830C9A"/>
    <w:rsid w:val="00841824"/>
    <w:rsid w:val="0084241B"/>
    <w:rsid w:val="0085175A"/>
    <w:rsid w:val="00851F2A"/>
    <w:rsid w:val="00852773"/>
    <w:rsid w:val="008676F3"/>
    <w:rsid w:val="00875EAA"/>
    <w:rsid w:val="008767CB"/>
    <w:rsid w:val="008A0E54"/>
    <w:rsid w:val="008A5CDD"/>
    <w:rsid w:val="008C234D"/>
    <w:rsid w:val="008D09EC"/>
    <w:rsid w:val="008D2BBB"/>
    <w:rsid w:val="008D4AE5"/>
    <w:rsid w:val="008E4745"/>
    <w:rsid w:val="008F3732"/>
    <w:rsid w:val="008F4638"/>
    <w:rsid w:val="00904CA0"/>
    <w:rsid w:val="00912A30"/>
    <w:rsid w:val="00933955"/>
    <w:rsid w:val="00940B4A"/>
    <w:rsid w:val="00942020"/>
    <w:rsid w:val="00947D0D"/>
    <w:rsid w:val="0095136A"/>
    <w:rsid w:val="009718CA"/>
    <w:rsid w:val="00975414"/>
    <w:rsid w:val="00984739"/>
    <w:rsid w:val="00986975"/>
    <w:rsid w:val="0099340F"/>
    <w:rsid w:val="009A3708"/>
    <w:rsid w:val="009B00B9"/>
    <w:rsid w:val="009B189C"/>
    <w:rsid w:val="009B45C8"/>
    <w:rsid w:val="009C6DC2"/>
    <w:rsid w:val="009D3CA5"/>
    <w:rsid w:val="009D6279"/>
    <w:rsid w:val="009D65C3"/>
    <w:rsid w:val="009F493B"/>
    <w:rsid w:val="009F5DCA"/>
    <w:rsid w:val="00A04286"/>
    <w:rsid w:val="00A0560E"/>
    <w:rsid w:val="00A05E5E"/>
    <w:rsid w:val="00A0622B"/>
    <w:rsid w:val="00A10391"/>
    <w:rsid w:val="00A3166C"/>
    <w:rsid w:val="00A339BC"/>
    <w:rsid w:val="00A363E9"/>
    <w:rsid w:val="00A36E79"/>
    <w:rsid w:val="00A37954"/>
    <w:rsid w:val="00A37A7D"/>
    <w:rsid w:val="00A41DDF"/>
    <w:rsid w:val="00A43BAA"/>
    <w:rsid w:val="00A45A3D"/>
    <w:rsid w:val="00A55339"/>
    <w:rsid w:val="00A56395"/>
    <w:rsid w:val="00A57255"/>
    <w:rsid w:val="00A62B4F"/>
    <w:rsid w:val="00A75246"/>
    <w:rsid w:val="00AA624E"/>
    <w:rsid w:val="00AB456F"/>
    <w:rsid w:val="00AB4694"/>
    <w:rsid w:val="00AB7282"/>
    <w:rsid w:val="00AB7FCF"/>
    <w:rsid w:val="00AC7AA1"/>
    <w:rsid w:val="00AD170F"/>
    <w:rsid w:val="00AD223F"/>
    <w:rsid w:val="00AD56B3"/>
    <w:rsid w:val="00AD7938"/>
    <w:rsid w:val="00B00580"/>
    <w:rsid w:val="00B029D9"/>
    <w:rsid w:val="00B03151"/>
    <w:rsid w:val="00B07DDC"/>
    <w:rsid w:val="00B14B0E"/>
    <w:rsid w:val="00B1787D"/>
    <w:rsid w:val="00B271F6"/>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6F59"/>
    <w:rsid w:val="00BE72CA"/>
    <w:rsid w:val="00C01107"/>
    <w:rsid w:val="00C02C1C"/>
    <w:rsid w:val="00C165E4"/>
    <w:rsid w:val="00C20F2D"/>
    <w:rsid w:val="00C3128F"/>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500E"/>
    <w:rsid w:val="00CB640B"/>
    <w:rsid w:val="00CB6583"/>
    <w:rsid w:val="00CC0C15"/>
    <w:rsid w:val="00CC421F"/>
    <w:rsid w:val="00CE19F5"/>
    <w:rsid w:val="00CE46A4"/>
    <w:rsid w:val="00CF41C9"/>
    <w:rsid w:val="00D05219"/>
    <w:rsid w:val="00D10BC8"/>
    <w:rsid w:val="00D1137B"/>
    <w:rsid w:val="00D13D83"/>
    <w:rsid w:val="00D364EE"/>
    <w:rsid w:val="00D36782"/>
    <w:rsid w:val="00D54664"/>
    <w:rsid w:val="00D6690A"/>
    <w:rsid w:val="00D71B9D"/>
    <w:rsid w:val="00D82F61"/>
    <w:rsid w:val="00D90BBC"/>
    <w:rsid w:val="00DA6A98"/>
    <w:rsid w:val="00DB5C0A"/>
    <w:rsid w:val="00DB680B"/>
    <w:rsid w:val="00DC557E"/>
    <w:rsid w:val="00DC7B6A"/>
    <w:rsid w:val="00DD0542"/>
    <w:rsid w:val="00DD27FC"/>
    <w:rsid w:val="00DD6E60"/>
    <w:rsid w:val="00DE32DF"/>
    <w:rsid w:val="00DF471D"/>
    <w:rsid w:val="00E00243"/>
    <w:rsid w:val="00E20A3B"/>
    <w:rsid w:val="00E30215"/>
    <w:rsid w:val="00E44445"/>
    <w:rsid w:val="00E44F65"/>
    <w:rsid w:val="00E54876"/>
    <w:rsid w:val="00E57525"/>
    <w:rsid w:val="00E669AB"/>
    <w:rsid w:val="00E725EF"/>
    <w:rsid w:val="00E76C98"/>
    <w:rsid w:val="00E84A5F"/>
    <w:rsid w:val="00E924B8"/>
    <w:rsid w:val="00E953C4"/>
    <w:rsid w:val="00EA0C5A"/>
    <w:rsid w:val="00EA1E03"/>
    <w:rsid w:val="00EA2EED"/>
    <w:rsid w:val="00EA3AE8"/>
    <w:rsid w:val="00EA4E34"/>
    <w:rsid w:val="00EB03B4"/>
    <w:rsid w:val="00EC19F2"/>
    <w:rsid w:val="00EC4BEE"/>
    <w:rsid w:val="00EE0B42"/>
    <w:rsid w:val="00EF492B"/>
    <w:rsid w:val="00F0184D"/>
    <w:rsid w:val="00F02B6A"/>
    <w:rsid w:val="00F050DB"/>
    <w:rsid w:val="00F06F19"/>
    <w:rsid w:val="00F11925"/>
    <w:rsid w:val="00F211B7"/>
    <w:rsid w:val="00F31354"/>
    <w:rsid w:val="00F34E89"/>
    <w:rsid w:val="00F46E71"/>
    <w:rsid w:val="00F536BD"/>
    <w:rsid w:val="00F53CF9"/>
    <w:rsid w:val="00F57864"/>
    <w:rsid w:val="00F6005F"/>
    <w:rsid w:val="00F61103"/>
    <w:rsid w:val="00F649D3"/>
    <w:rsid w:val="00F7258A"/>
    <w:rsid w:val="00F771F7"/>
    <w:rsid w:val="00F91108"/>
    <w:rsid w:val="00F926ED"/>
    <w:rsid w:val="00F92A22"/>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8D18EF-B8D7-41E1-B4C0-AAC0FB8F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1DBB"/>
    <w:pPr>
      <w:spacing w:after="200" w:line="276" w:lineRule="auto"/>
    </w:pPr>
    <w:rPr>
      <w:rFonts w:cs="Calibri"/>
      <w:sz w:val="22"/>
      <w:szCs w:val="22"/>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76BB8"/>
    <w:rPr>
      <w:rFonts w:ascii="Cambria" w:hAnsi="Cambria" w:cs="Cambria"/>
      <w:b/>
      <w:bCs/>
      <w:kern w:val="32"/>
      <w:sz w:val="32"/>
      <w:szCs w:val="32"/>
      <w:lang w:eastAsia="en-US"/>
    </w:rPr>
  </w:style>
  <w:style w:type="character" w:customStyle="1" w:styleId="20">
    <w:name w:val="Заголовок 2 Знак"/>
    <w:link w:val="2"/>
    <w:uiPriority w:val="99"/>
    <w:locked/>
    <w:rsid w:val="00076BB8"/>
    <w:rPr>
      <w:rFonts w:ascii="Cambria" w:hAnsi="Cambria" w:cs="Cambria"/>
      <w:b/>
      <w:bCs/>
      <w:i/>
      <w:iCs/>
      <w:sz w:val="28"/>
      <w:szCs w:val="28"/>
      <w:lang w:eastAsia="en-US"/>
    </w:rPr>
  </w:style>
  <w:style w:type="character" w:customStyle="1" w:styleId="31">
    <w:name w:val="Заголовок 3 Знак1"/>
    <w:link w:val="3"/>
    <w:uiPriority w:val="99"/>
    <w:locked/>
    <w:rsid w:val="00076BB8"/>
    <w:rPr>
      <w:rFonts w:ascii="Cambria" w:hAnsi="Cambria" w:cs="Cambria"/>
      <w:b/>
      <w:bCs/>
      <w:sz w:val="26"/>
      <w:szCs w:val="26"/>
      <w:lang w:eastAsia="ar-SA" w:bidi="ar-SA"/>
    </w:rPr>
  </w:style>
  <w:style w:type="character" w:customStyle="1" w:styleId="41">
    <w:name w:val="Заголовок 4 Знак1"/>
    <w:link w:val="4"/>
    <w:uiPriority w:val="99"/>
    <w:locked/>
    <w:rsid w:val="00076BB8"/>
    <w:rPr>
      <w:rFonts w:eastAsia="Times New Roman"/>
      <w:b/>
      <w:bCs/>
      <w:sz w:val="28"/>
      <w:szCs w:val="28"/>
      <w:lang w:eastAsia="ar-SA" w:bidi="ar-SA"/>
    </w:rPr>
  </w:style>
  <w:style w:type="character" w:customStyle="1" w:styleId="50">
    <w:name w:val="Заголовок 5 Знак"/>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sz w:val="22"/>
      <w:szCs w:val="22"/>
      <w:lang w:eastAsia="en-US"/>
    </w:rPr>
  </w:style>
  <w:style w:type="table" w:styleId="ad">
    <w:name w:val="Table Grid"/>
    <w:basedOn w:val="a2"/>
    <w:uiPriority w:val="99"/>
    <w:rsid w:val="00B07D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link w:val="af1"/>
    <w:uiPriority w:val="99"/>
    <w:locked/>
    <w:rsid w:val="008F3732"/>
    <w:rPr>
      <w:rFonts w:ascii="Times New Roman" w:hAnsi="Times New Roman" w:cs="Times New Roman"/>
    </w:rPr>
  </w:style>
  <w:style w:type="character" w:styleId="af3">
    <w:name w:val="footnote reference"/>
    <w:uiPriority w:val="99"/>
    <w:semiHidden/>
    <w:rsid w:val="008F3732"/>
    <w:rPr>
      <w:vertAlign w:val="superscript"/>
    </w:rPr>
  </w:style>
  <w:style w:type="character" w:styleId="af4">
    <w:name w:val="Hyperlink"/>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uiPriority w:val="99"/>
    <w:locked/>
    <w:rsid w:val="00076BB8"/>
    <w:rPr>
      <w:rFonts w:ascii="Cambria" w:hAnsi="Cambria" w:cs="Cambria"/>
      <w:b/>
      <w:bCs/>
      <w:sz w:val="26"/>
      <w:szCs w:val="26"/>
      <w:lang w:eastAsia="en-US"/>
    </w:rPr>
  </w:style>
  <w:style w:type="character" w:customStyle="1" w:styleId="40">
    <w:name w:val="Заголовок 4 Знак"/>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04697">
      <w:marLeft w:val="0"/>
      <w:marRight w:val="0"/>
      <w:marTop w:val="0"/>
      <w:marBottom w:val="0"/>
      <w:divBdr>
        <w:top w:val="none" w:sz="0" w:space="0" w:color="auto"/>
        <w:left w:val="none" w:sz="0" w:space="0" w:color="auto"/>
        <w:bottom w:val="none" w:sz="0" w:space="0" w:color="auto"/>
        <w:right w:val="none" w:sz="0" w:space="0" w:color="auto"/>
      </w:divBdr>
    </w:div>
    <w:div w:id="8286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B17A-900D-4361-B7F1-B9AED88C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user</cp:lastModifiedBy>
  <cp:revision>2</cp:revision>
  <cp:lastPrinted>2023-12-05T08:06:00Z</cp:lastPrinted>
  <dcterms:created xsi:type="dcterms:W3CDTF">2023-12-29T04:02:00Z</dcterms:created>
  <dcterms:modified xsi:type="dcterms:W3CDTF">2023-12-29T04:02:00Z</dcterms:modified>
</cp:coreProperties>
</file>